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F890B" w14:textId="77777777" w:rsidR="00DE085B" w:rsidRDefault="00DE085B">
      <w:pPr>
        <w:jc w:val="center"/>
        <w:rPr>
          <w:rFonts w:ascii="游明朝" w:eastAsia="游明朝" w:hAnsi="游明朝"/>
          <w:szCs w:val="21"/>
          <w:lang w:eastAsia="ja-JP"/>
        </w:rPr>
      </w:pPr>
      <w:r>
        <w:rPr>
          <w:rFonts w:ascii="游明朝" w:eastAsia="游明朝" w:hAnsi="游明朝" w:hint="eastAsia"/>
          <w:szCs w:val="21"/>
          <w:lang w:eastAsia="ja-JP"/>
        </w:rPr>
        <w:t>出光北海道</w:t>
      </w:r>
      <w:r>
        <w:rPr>
          <w:rFonts w:ascii="游明朝" w:eastAsia="游明朝" w:hAnsi="游明朝"/>
          <w:szCs w:val="21"/>
          <w:lang w:eastAsia="ja-JP"/>
        </w:rPr>
        <w:t xml:space="preserve"> </w:t>
      </w:r>
      <w:r w:rsidRPr="00DE085B">
        <w:rPr>
          <w:rFonts w:ascii="游明朝" w:eastAsia="游明朝" w:hAnsi="游明朝"/>
          <w:szCs w:val="21"/>
          <w:lang w:eastAsia="ja-JP"/>
        </w:rPr>
        <w:t>第43回とまこまいマラソン大会</w:t>
      </w:r>
    </w:p>
    <w:p w14:paraId="63D6D167" w14:textId="60F950D9" w:rsidR="00673494" w:rsidRPr="00DE085B" w:rsidRDefault="00A805B1">
      <w:pPr>
        <w:jc w:val="center"/>
        <w:rPr>
          <w:rFonts w:ascii="游明朝" w:eastAsia="游明朝" w:hAnsi="游明朝"/>
          <w:szCs w:val="21"/>
          <w:lang w:eastAsia="ja-JP"/>
        </w:rPr>
      </w:pPr>
      <w:r w:rsidRPr="00DE085B">
        <w:rPr>
          <w:rFonts w:ascii="游明朝" w:eastAsia="游明朝" w:hAnsi="游明朝"/>
          <w:szCs w:val="21"/>
          <w:lang w:eastAsia="ja-JP"/>
        </w:rPr>
        <w:t>キッチンカー出店申込書</w:t>
      </w:r>
    </w:p>
    <w:p w14:paraId="432C5128" w14:textId="77777777" w:rsidR="00673494" w:rsidRPr="00DE085B" w:rsidRDefault="00A805B1">
      <w:pPr>
        <w:rPr>
          <w:rFonts w:ascii="游明朝" w:eastAsia="游明朝" w:hAnsi="游明朝"/>
          <w:szCs w:val="21"/>
          <w:lang w:eastAsia="ja-JP"/>
        </w:rPr>
      </w:pPr>
      <w:r w:rsidRPr="00DE085B">
        <w:rPr>
          <w:rFonts w:ascii="游明朝" w:eastAsia="游明朝" w:hAnsi="游明朝"/>
          <w:szCs w:val="21"/>
          <w:lang w:eastAsia="ja-JP"/>
        </w:rPr>
        <w:t>以下のとおり出店を申し込みます。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4298"/>
        <w:gridCol w:w="6384"/>
      </w:tblGrid>
      <w:tr w:rsidR="00673494" w:rsidRPr="00DE085B" w14:paraId="20D853AF" w14:textId="77777777" w:rsidTr="00DE085B">
        <w:trPr>
          <w:trHeight w:val="736"/>
        </w:trPr>
        <w:tc>
          <w:tcPr>
            <w:tcW w:w="4320" w:type="dxa"/>
          </w:tcPr>
          <w:p w14:paraId="16324539" w14:textId="77777777" w:rsidR="00673494" w:rsidRPr="00DE085B" w:rsidRDefault="00A805B1">
            <w:pPr>
              <w:rPr>
                <w:rFonts w:ascii="游明朝" w:eastAsia="游明朝" w:hAnsi="游明朝"/>
                <w:szCs w:val="21"/>
              </w:rPr>
            </w:pPr>
            <w:proofErr w:type="spellStart"/>
            <w:r w:rsidRPr="00DE085B">
              <w:rPr>
                <w:rFonts w:ascii="游明朝" w:eastAsia="游明朝" w:hAnsi="游明朝"/>
                <w:szCs w:val="21"/>
              </w:rPr>
              <w:t>店舗名</w:t>
            </w:r>
            <w:proofErr w:type="spellEnd"/>
          </w:p>
        </w:tc>
        <w:tc>
          <w:tcPr>
            <w:tcW w:w="6420" w:type="dxa"/>
          </w:tcPr>
          <w:p w14:paraId="21965F72" w14:textId="77777777" w:rsidR="00673494" w:rsidRPr="00DE085B" w:rsidRDefault="00673494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673494" w:rsidRPr="00DE085B" w14:paraId="099D6C25" w14:textId="77777777" w:rsidTr="00DE085B">
        <w:trPr>
          <w:trHeight w:val="704"/>
        </w:trPr>
        <w:tc>
          <w:tcPr>
            <w:tcW w:w="4320" w:type="dxa"/>
          </w:tcPr>
          <w:p w14:paraId="260F2E0D" w14:textId="77777777" w:rsidR="00673494" w:rsidRPr="00DE085B" w:rsidRDefault="00A805B1">
            <w:pPr>
              <w:rPr>
                <w:rFonts w:ascii="游明朝" w:eastAsia="游明朝" w:hAnsi="游明朝"/>
                <w:szCs w:val="21"/>
              </w:rPr>
            </w:pPr>
            <w:proofErr w:type="spellStart"/>
            <w:r w:rsidRPr="00DE085B">
              <w:rPr>
                <w:rFonts w:ascii="游明朝" w:eastAsia="游明朝" w:hAnsi="游明朝"/>
                <w:szCs w:val="21"/>
              </w:rPr>
              <w:t>代表者名</w:t>
            </w:r>
            <w:proofErr w:type="spellEnd"/>
          </w:p>
        </w:tc>
        <w:tc>
          <w:tcPr>
            <w:tcW w:w="6420" w:type="dxa"/>
          </w:tcPr>
          <w:p w14:paraId="2F667B85" w14:textId="77777777" w:rsidR="00673494" w:rsidRPr="00DE085B" w:rsidRDefault="00673494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673494" w:rsidRPr="00DE085B" w14:paraId="3C7DC193" w14:textId="77777777" w:rsidTr="00DE085B">
        <w:trPr>
          <w:trHeight w:val="700"/>
        </w:trPr>
        <w:tc>
          <w:tcPr>
            <w:tcW w:w="4320" w:type="dxa"/>
          </w:tcPr>
          <w:p w14:paraId="774A7E36" w14:textId="77777777" w:rsidR="00673494" w:rsidRPr="00DE085B" w:rsidRDefault="00A805B1">
            <w:pPr>
              <w:rPr>
                <w:rFonts w:ascii="游明朝" w:eastAsia="游明朝" w:hAnsi="游明朝"/>
                <w:szCs w:val="21"/>
              </w:rPr>
            </w:pPr>
            <w:proofErr w:type="spellStart"/>
            <w:r w:rsidRPr="00DE085B">
              <w:rPr>
                <w:rFonts w:ascii="游明朝" w:eastAsia="游明朝" w:hAnsi="游明朝"/>
                <w:szCs w:val="21"/>
              </w:rPr>
              <w:t>住所</w:t>
            </w:r>
            <w:proofErr w:type="spellEnd"/>
          </w:p>
        </w:tc>
        <w:tc>
          <w:tcPr>
            <w:tcW w:w="6420" w:type="dxa"/>
          </w:tcPr>
          <w:p w14:paraId="7FD8D559" w14:textId="77777777" w:rsidR="00673494" w:rsidRPr="00DE085B" w:rsidRDefault="00673494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673494" w:rsidRPr="00DE085B" w14:paraId="16283E57" w14:textId="77777777" w:rsidTr="00DE085B">
        <w:trPr>
          <w:trHeight w:val="541"/>
        </w:trPr>
        <w:tc>
          <w:tcPr>
            <w:tcW w:w="4320" w:type="dxa"/>
          </w:tcPr>
          <w:p w14:paraId="3F780330" w14:textId="77777777" w:rsidR="00673494" w:rsidRPr="00DE085B" w:rsidRDefault="00A805B1">
            <w:pPr>
              <w:rPr>
                <w:rFonts w:ascii="游明朝" w:eastAsia="游明朝" w:hAnsi="游明朝"/>
                <w:szCs w:val="21"/>
              </w:rPr>
            </w:pPr>
            <w:proofErr w:type="spellStart"/>
            <w:r w:rsidRPr="00DE085B">
              <w:rPr>
                <w:rFonts w:ascii="游明朝" w:eastAsia="游明朝" w:hAnsi="游明朝"/>
                <w:szCs w:val="21"/>
              </w:rPr>
              <w:t>電話番号</w:t>
            </w:r>
            <w:proofErr w:type="spellEnd"/>
          </w:p>
        </w:tc>
        <w:tc>
          <w:tcPr>
            <w:tcW w:w="6420" w:type="dxa"/>
          </w:tcPr>
          <w:p w14:paraId="7A1F19A8" w14:textId="77777777" w:rsidR="00673494" w:rsidRPr="00DE085B" w:rsidRDefault="00673494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673494" w:rsidRPr="00DE085B" w14:paraId="62EF861E" w14:textId="77777777" w:rsidTr="00DE085B">
        <w:trPr>
          <w:trHeight w:val="577"/>
        </w:trPr>
        <w:tc>
          <w:tcPr>
            <w:tcW w:w="4320" w:type="dxa"/>
          </w:tcPr>
          <w:p w14:paraId="20EC5045" w14:textId="77777777" w:rsidR="00673494" w:rsidRPr="00DE085B" w:rsidRDefault="00A805B1">
            <w:pPr>
              <w:rPr>
                <w:rFonts w:ascii="游明朝" w:eastAsia="游明朝" w:hAnsi="游明朝"/>
                <w:szCs w:val="21"/>
              </w:rPr>
            </w:pPr>
            <w:proofErr w:type="spellStart"/>
            <w:r w:rsidRPr="00DE085B">
              <w:rPr>
                <w:rFonts w:ascii="游明朝" w:eastAsia="游明朝" w:hAnsi="游明朝"/>
                <w:szCs w:val="21"/>
              </w:rPr>
              <w:t>メールアドレス</w:t>
            </w:r>
            <w:proofErr w:type="spellEnd"/>
          </w:p>
        </w:tc>
        <w:tc>
          <w:tcPr>
            <w:tcW w:w="6420" w:type="dxa"/>
          </w:tcPr>
          <w:p w14:paraId="24D0378B" w14:textId="77777777" w:rsidR="00673494" w:rsidRPr="00DE085B" w:rsidRDefault="00673494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673494" w:rsidRPr="00DE085B" w14:paraId="0CED7AFC" w14:textId="77777777" w:rsidTr="00DE085B">
        <w:trPr>
          <w:trHeight w:val="2987"/>
        </w:trPr>
        <w:tc>
          <w:tcPr>
            <w:tcW w:w="4320" w:type="dxa"/>
          </w:tcPr>
          <w:p w14:paraId="19F916B3" w14:textId="77777777" w:rsidR="00673494" w:rsidRPr="00DE085B" w:rsidRDefault="00A805B1">
            <w:pPr>
              <w:rPr>
                <w:rFonts w:ascii="游明朝" w:eastAsia="游明朝" w:hAnsi="游明朝"/>
                <w:szCs w:val="21"/>
              </w:rPr>
            </w:pPr>
            <w:proofErr w:type="spellStart"/>
            <w:r w:rsidRPr="00DE085B">
              <w:rPr>
                <w:rFonts w:ascii="游明朝" w:eastAsia="游明朝" w:hAnsi="游明朝"/>
                <w:szCs w:val="21"/>
              </w:rPr>
              <w:t>販売品目</w:t>
            </w:r>
            <w:proofErr w:type="spellEnd"/>
          </w:p>
        </w:tc>
        <w:tc>
          <w:tcPr>
            <w:tcW w:w="6420" w:type="dxa"/>
          </w:tcPr>
          <w:p w14:paraId="03E896CA" w14:textId="77777777" w:rsidR="00673494" w:rsidRPr="00DE085B" w:rsidRDefault="00673494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673494" w:rsidRPr="00DE085B" w14:paraId="1865A90D" w14:textId="77777777" w:rsidTr="00DE085B">
        <w:trPr>
          <w:trHeight w:val="1255"/>
        </w:trPr>
        <w:tc>
          <w:tcPr>
            <w:tcW w:w="4320" w:type="dxa"/>
          </w:tcPr>
          <w:p w14:paraId="0D93C07C" w14:textId="77777777" w:rsidR="00673494" w:rsidRPr="00DE085B" w:rsidRDefault="00A805B1">
            <w:pPr>
              <w:rPr>
                <w:rFonts w:ascii="游明朝" w:eastAsia="游明朝" w:hAnsi="游明朝"/>
                <w:szCs w:val="21"/>
              </w:rPr>
            </w:pPr>
            <w:proofErr w:type="spellStart"/>
            <w:r w:rsidRPr="00DE085B">
              <w:rPr>
                <w:rFonts w:ascii="游明朝" w:eastAsia="游明朝" w:hAnsi="游明朝"/>
                <w:szCs w:val="21"/>
              </w:rPr>
              <w:t>車両サイズ</w:t>
            </w:r>
            <w:proofErr w:type="spellEnd"/>
          </w:p>
        </w:tc>
        <w:tc>
          <w:tcPr>
            <w:tcW w:w="6420" w:type="dxa"/>
          </w:tcPr>
          <w:p w14:paraId="784C0B97" w14:textId="77777777" w:rsidR="00673494" w:rsidRPr="00DE085B" w:rsidRDefault="00673494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673494" w:rsidRPr="00DE085B" w14:paraId="4F9E161D" w14:textId="77777777" w:rsidTr="00DE085B">
        <w:trPr>
          <w:trHeight w:val="1131"/>
        </w:trPr>
        <w:tc>
          <w:tcPr>
            <w:tcW w:w="4320" w:type="dxa"/>
          </w:tcPr>
          <w:p w14:paraId="0F1321AE" w14:textId="77777777" w:rsidR="00673494" w:rsidRPr="00DE085B" w:rsidRDefault="00A805B1">
            <w:pPr>
              <w:rPr>
                <w:rFonts w:ascii="游明朝" w:eastAsia="游明朝" w:hAnsi="游明朝"/>
                <w:szCs w:val="21"/>
              </w:rPr>
            </w:pPr>
            <w:proofErr w:type="spellStart"/>
            <w:r w:rsidRPr="00DE085B">
              <w:rPr>
                <w:rFonts w:ascii="游明朝" w:eastAsia="游明朝" w:hAnsi="游明朝"/>
                <w:szCs w:val="21"/>
              </w:rPr>
              <w:t>備考</w:t>
            </w:r>
            <w:proofErr w:type="spellEnd"/>
          </w:p>
        </w:tc>
        <w:tc>
          <w:tcPr>
            <w:tcW w:w="6420" w:type="dxa"/>
          </w:tcPr>
          <w:p w14:paraId="6BFFCE66" w14:textId="77777777" w:rsidR="00673494" w:rsidRPr="00DE085B" w:rsidRDefault="00673494">
            <w:pPr>
              <w:rPr>
                <w:rFonts w:ascii="游明朝" w:eastAsia="游明朝" w:hAnsi="游明朝"/>
                <w:szCs w:val="21"/>
              </w:rPr>
            </w:pPr>
          </w:p>
        </w:tc>
      </w:tr>
    </w:tbl>
    <w:p w14:paraId="7EC3487F" w14:textId="77777777" w:rsidR="00673494" w:rsidRDefault="00A805B1">
      <w:pPr>
        <w:rPr>
          <w:rFonts w:ascii="游明朝" w:eastAsia="游明朝" w:hAnsi="游明朝"/>
          <w:szCs w:val="21"/>
          <w:lang w:eastAsia="ja-JP"/>
        </w:rPr>
      </w:pPr>
      <w:r w:rsidRPr="00DE085B">
        <w:rPr>
          <w:rFonts w:ascii="游明朝" w:eastAsia="游明朝" w:hAnsi="游明朝"/>
          <w:szCs w:val="21"/>
        </w:rPr>
        <w:br/>
      </w:r>
      <w:proofErr w:type="spellStart"/>
      <w:r w:rsidRPr="00DE085B">
        <w:rPr>
          <w:rFonts w:ascii="游明朝" w:eastAsia="游明朝" w:hAnsi="游明朝"/>
          <w:szCs w:val="21"/>
        </w:rPr>
        <w:t>添付書類</w:t>
      </w:r>
      <w:proofErr w:type="spellEnd"/>
    </w:p>
    <w:p w14:paraId="677B5DB4" w14:textId="6C4368BB" w:rsidR="00DE085B" w:rsidRPr="00DE085B" w:rsidRDefault="00DE085B" w:rsidP="00DE085B">
      <w:pPr>
        <w:rPr>
          <w:rFonts w:ascii="游明朝" w:eastAsia="游明朝" w:hAnsi="游明朝"/>
          <w:szCs w:val="21"/>
          <w:lang w:eastAsia="ja-JP"/>
        </w:rPr>
      </w:pPr>
      <w:r w:rsidRPr="00DE085B">
        <w:rPr>
          <w:rFonts w:ascii="游明朝" w:eastAsia="游明朝" w:hAnsi="游明朝"/>
          <w:szCs w:val="21"/>
          <w:lang w:eastAsia="ja-JP"/>
        </w:rPr>
        <w:t xml:space="preserve">□ </w:t>
      </w:r>
      <w:r>
        <w:rPr>
          <w:rFonts w:ascii="游明朝" w:eastAsia="游明朝" w:hAnsi="游明朝" w:hint="eastAsia"/>
          <w:szCs w:val="21"/>
          <w:lang w:eastAsia="ja-JP"/>
        </w:rPr>
        <w:t>誓約書</w:t>
      </w:r>
    </w:p>
    <w:p w14:paraId="24C13AE8" w14:textId="77777777" w:rsidR="00673494" w:rsidRPr="00DE085B" w:rsidRDefault="00A805B1">
      <w:pPr>
        <w:rPr>
          <w:rFonts w:ascii="游明朝" w:eastAsia="游明朝" w:hAnsi="游明朝"/>
          <w:szCs w:val="21"/>
          <w:lang w:eastAsia="ja-JP"/>
        </w:rPr>
      </w:pPr>
      <w:r w:rsidRPr="00DE085B">
        <w:rPr>
          <w:rFonts w:ascii="游明朝" w:eastAsia="游明朝" w:hAnsi="游明朝"/>
          <w:szCs w:val="21"/>
          <w:lang w:eastAsia="ja-JP"/>
        </w:rPr>
        <w:t xml:space="preserve">□ </w:t>
      </w:r>
      <w:r w:rsidRPr="00DE085B">
        <w:rPr>
          <w:rFonts w:ascii="游明朝" w:eastAsia="游明朝" w:hAnsi="游明朝"/>
          <w:szCs w:val="21"/>
          <w:lang w:eastAsia="ja-JP"/>
        </w:rPr>
        <w:t>営業許可証の写し</w:t>
      </w:r>
    </w:p>
    <w:p w14:paraId="23FD990B" w14:textId="77777777" w:rsidR="00673494" w:rsidRPr="00DE085B" w:rsidRDefault="00A805B1">
      <w:pPr>
        <w:rPr>
          <w:rFonts w:ascii="游明朝" w:eastAsia="游明朝" w:hAnsi="游明朝"/>
          <w:szCs w:val="21"/>
          <w:lang w:eastAsia="ja-JP"/>
        </w:rPr>
      </w:pPr>
      <w:r w:rsidRPr="00DE085B">
        <w:rPr>
          <w:rFonts w:ascii="游明朝" w:eastAsia="游明朝" w:hAnsi="游明朝"/>
          <w:szCs w:val="21"/>
          <w:lang w:eastAsia="ja-JP"/>
        </w:rPr>
        <w:t xml:space="preserve">□ </w:t>
      </w:r>
      <w:r w:rsidRPr="00DE085B">
        <w:rPr>
          <w:rFonts w:ascii="游明朝" w:eastAsia="游明朝" w:hAnsi="游明朝"/>
          <w:szCs w:val="21"/>
          <w:lang w:eastAsia="ja-JP"/>
        </w:rPr>
        <w:t>食品衛生責任者証の写し</w:t>
      </w:r>
    </w:p>
    <w:p w14:paraId="52E50EC4" w14:textId="77777777" w:rsidR="00673494" w:rsidRPr="00DE085B" w:rsidRDefault="00A805B1">
      <w:pPr>
        <w:rPr>
          <w:rFonts w:ascii="游明朝" w:eastAsia="游明朝" w:hAnsi="游明朝"/>
          <w:szCs w:val="21"/>
          <w:lang w:eastAsia="ja-JP"/>
        </w:rPr>
      </w:pPr>
      <w:r w:rsidRPr="00DE085B">
        <w:rPr>
          <w:rFonts w:ascii="游明朝" w:eastAsia="游明朝" w:hAnsi="游明朝"/>
          <w:szCs w:val="21"/>
          <w:lang w:eastAsia="ja-JP"/>
        </w:rPr>
        <w:t>□ PL</w:t>
      </w:r>
      <w:r w:rsidRPr="00DE085B">
        <w:rPr>
          <w:rFonts w:ascii="游明朝" w:eastAsia="游明朝" w:hAnsi="游明朝"/>
          <w:szCs w:val="21"/>
          <w:lang w:eastAsia="ja-JP"/>
        </w:rPr>
        <w:t>保険加入証の写し</w:t>
      </w:r>
    </w:p>
    <w:p w14:paraId="2B373554" w14:textId="1E5960A3" w:rsidR="00DE085B" w:rsidRDefault="00A805B1">
      <w:pPr>
        <w:rPr>
          <w:rFonts w:ascii="游明朝" w:eastAsia="游明朝" w:hAnsi="游明朝"/>
          <w:szCs w:val="21"/>
          <w:lang w:eastAsia="ja-JP"/>
        </w:rPr>
      </w:pPr>
      <w:r w:rsidRPr="00DE085B">
        <w:rPr>
          <w:rFonts w:ascii="游明朝" w:eastAsia="游明朝" w:hAnsi="游明朝"/>
          <w:szCs w:val="21"/>
          <w:lang w:eastAsia="ja-JP"/>
        </w:rPr>
        <w:t xml:space="preserve">□ </w:t>
      </w:r>
      <w:r w:rsidRPr="00DE085B">
        <w:rPr>
          <w:rFonts w:ascii="游明朝" w:eastAsia="游明朝" w:hAnsi="游明朝"/>
          <w:szCs w:val="21"/>
          <w:lang w:eastAsia="ja-JP"/>
        </w:rPr>
        <w:t>キッチンカー写真</w:t>
      </w:r>
    </w:p>
    <w:p w14:paraId="68D32079" w14:textId="77777777" w:rsidR="002259A2" w:rsidRDefault="002259A2">
      <w:pPr>
        <w:rPr>
          <w:rFonts w:ascii="游明朝" w:eastAsia="游明朝" w:hAnsi="游明朝"/>
          <w:szCs w:val="21"/>
          <w:lang w:eastAsia="ja-JP"/>
        </w:rPr>
      </w:pPr>
    </w:p>
    <w:p w14:paraId="1CD31E9C" w14:textId="77777777" w:rsidR="002259A2" w:rsidRDefault="002259A2">
      <w:pPr>
        <w:rPr>
          <w:rFonts w:ascii="游明朝" w:eastAsia="游明朝" w:hAnsi="游明朝"/>
          <w:szCs w:val="21"/>
          <w:lang w:eastAsia="ja-JP"/>
        </w:rPr>
      </w:pPr>
    </w:p>
    <w:p w14:paraId="4E16393D" w14:textId="77777777" w:rsidR="00DE085B" w:rsidRPr="00DE085B" w:rsidRDefault="00DE085B" w:rsidP="00DE085B">
      <w:pPr>
        <w:jc w:val="center"/>
        <w:rPr>
          <w:rFonts w:ascii="游明朝" w:eastAsia="游明朝" w:hAnsi="游明朝"/>
          <w:sz w:val="32"/>
          <w:szCs w:val="32"/>
          <w:lang w:eastAsia="ja-JP"/>
        </w:rPr>
      </w:pPr>
      <w:r w:rsidRPr="00DE085B">
        <w:rPr>
          <w:rFonts w:ascii="游明朝" w:eastAsia="游明朝" w:hAnsi="游明朝"/>
          <w:sz w:val="32"/>
          <w:szCs w:val="32"/>
          <w:lang w:eastAsia="ja-JP"/>
        </w:rPr>
        <w:t>誓約書</w:t>
      </w:r>
    </w:p>
    <w:p w14:paraId="459EA955" w14:textId="7A90DDE6" w:rsidR="00DE085B" w:rsidRDefault="00DE085B" w:rsidP="00DE085B">
      <w:pPr>
        <w:rPr>
          <w:rFonts w:ascii="游明朝" w:eastAsia="游明朝" w:hAnsi="游明朝"/>
          <w:szCs w:val="21"/>
        </w:rPr>
      </w:pPr>
      <w:r w:rsidRPr="00DE085B">
        <w:rPr>
          <w:rFonts w:ascii="游明朝" w:eastAsia="游明朝" w:hAnsi="游明朝"/>
          <w:szCs w:val="21"/>
          <w:lang w:eastAsia="ja-JP"/>
        </w:rPr>
        <w:br/>
        <w:t>私は、</w:t>
      </w:r>
      <w:r>
        <w:rPr>
          <w:rFonts w:ascii="游明朝" w:eastAsia="游明朝" w:hAnsi="游明朝" w:hint="eastAsia"/>
          <w:szCs w:val="21"/>
          <w:lang w:eastAsia="ja-JP"/>
        </w:rPr>
        <w:t>出光北海道</w:t>
      </w:r>
      <w:r w:rsidRPr="00DE085B">
        <w:rPr>
          <w:rFonts w:ascii="游明朝" w:eastAsia="游明朝" w:hAnsi="游明朝"/>
          <w:szCs w:val="21"/>
          <w:lang w:eastAsia="ja-JP"/>
        </w:rPr>
        <w:t>第43回とまこまいマラソン大会キッチンカー出店にあたり、募集要領を遵守するとともに、次の事項について誓約します。</w:t>
      </w:r>
      <w:r w:rsidRPr="00DE085B">
        <w:rPr>
          <w:rFonts w:ascii="游明朝" w:eastAsia="游明朝" w:hAnsi="游明朝"/>
          <w:szCs w:val="21"/>
          <w:lang w:eastAsia="ja-JP"/>
        </w:rPr>
        <w:br/>
      </w:r>
      <w:r w:rsidRPr="00DE085B">
        <w:rPr>
          <w:rFonts w:ascii="游明朝" w:eastAsia="游明朝" w:hAnsi="游明朝"/>
          <w:szCs w:val="21"/>
          <w:lang w:eastAsia="ja-JP"/>
        </w:rPr>
        <w:br/>
        <w:t>１　暴力団、暴力団員、反社会的勢力等に該当せず、一切関係を有していません。</w:t>
      </w:r>
      <w:r w:rsidRPr="00DE085B">
        <w:rPr>
          <w:rFonts w:ascii="游明朝" w:eastAsia="游明朝" w:hAnsi="游明朝"/>
          <w:szCs w:val="21"/>
          <w:lang w:eastAsia="ja-JP"/>
        </w:rPr>
        <w:br/>
      </w:r>
      <w:r w:rsidRPr="00DE085B">
        <w:rPr>
          <w:rFonts w:ascii="游明朝" w:eastAsia="游明朝" w:hAnsi="游明朝"/>
          <w:szCs w:val="21"/>
          <w:lang w:eastAsia="ja-JP"/>
        </w:rPr>
        <w:br/>
        <w:t>２　過去に重大な法令違反及び公序良俗に反する行為はありません。</w:t>
      </w:r>
      <w:r w:rsidRPr="00DE085B">
        <w:rPr>
          <w:rFonts w:ascii="游明朝" w:eastAsia="游明朝" w:hAnsi="游明朝"/>
          <w:szCs w:val="21"/>
          <w:lang w:eastAsia="ja-JP"/>
        </w:rPr>
        <w:br/>
      </w:r>
      <w:r w:rsidRPr="00DE085B">
        <w:rPr>
          <w:rFonts w:ascii="游明朝" w:eastAsia="游明朝" w:hAnsi="游明朝"/>
          <w:szCs w:val="21"/>
          <w:lang w:eastAsia="ja-JP"/>
        </w:rPr>
        <w:br/>
        <w:t>３　食品衛生法その他関係法令を遵守し、安全・衛生管理を徹底します。</w:t>
      </w:r>
      <w:r w:rsidRPr="00DE085B">
        <w:rPr>
          <w:rFonts w:ascii="游明朝" w:eastAsia="游明朝" w:hAnsi="游明朝"/>
          <w:szCs w:val="21"/>
          <w:lang w:eastAsia="ja-JP"/>
        </w:rPr>
        <w:br/>
      </w:r>
      <w:r w:rsidRPr="00DE085B">
        <w:rPr>
          <w:rFonts w:ascii="游明朝" w:eastAsia="游明朝" w:hAnsi="游明朝"/>
          <w:szCs w:val="21"/>
          <w:lang w:eastAsia="ja-JP"/>
        </w:rPr>
        <w:br/>
        <w:t>４　大会運営スタッフの指示に従い、他の出店者及び来場者に迷惑をかけません。</w:t>
      </w:r>
      <w:r w:rsidRPr="00DE085B">
        <w:rPr>
          <w:rFonts w:ascii="游明朝" w:eastAsia="游明朝" w:hAnsi="游明朝"/>
          <w:szCs w:val="21"/>
          <w:lang w:eastAsia="ja-JP"/>
        </w:rPr>
        <w:br/>
      </w:r>
      <w:r w:rsidRPr="00DE085B">
        <w:rPr>
          <w:rFonts w:ascii="游明朝" w:eastAsia="游明朝" w:hAnsi="游明朝"/>
          <w:szCs w:val="21"/>
          <w:lang w:eastAsia="ja-JP"/>
        </w:rPr>
        <w:br/>
        <w:t>５　出店に伴う事故、苦情等については、出店者の責任において対応します。</w:t>
      </w:r>
      <w:r w:rsidRPr="00DE085B">
        <w:rPr>
          <w:rFonts w:ascii="游明朝" w:eastAsia="游明朝" w:hAnsi="游明朝"/>
          <w:szCs w:val="21"/>
          <w:lang w:eastAsia="ja-JP"/>
        </w:rPr>
        <w:br/>
      </w:r>
      <w:r w:rsidRPr="00DE085B">
        <w:rPr>
          <w:rFonts w:ascii="游明朝" w:eastAsia="游明朝" w:hAnsi="游明朝"/>
          <w:szCs w:val="21"/>
          <w:lang w:eastAsia="ja-JP"/>
        </w:rPr>
        <w:br/>
      </w:r>
      <w:proofErr w:type="spellStart"/>
      <w:r w:rsidRPr="00DE085B">
        <w:rPr>
          <w:rFonts w:ascii="游明朝" w:eastAsia="游明朝" w:hAnsi="游明朝"/>
          <w:szCs w:val="21"/>
        </w:rPr>
        <w:t>以上</w:t>
      </w:r>
      <w:proofErr w:type="spellEnd"/>
      <w:r w:rsidRPr="00DE085B">
        <w:rPr>
          <w:rFonts w:ascii="游明朝" w:eastAsia="游明朝" w:hAnsi="游明朝"/>
          <w:szCs w:val="21"/>
        </w:rPr>
        <w:br/>
      </w:r>
    </w:p>
    <w:p w14:paraId="22965CBF" w14:textId="77777777" w:rsidR="00DE085B" w:rsidRDefault="00DE085B" w:rsidP="00DE085B">
      <w:pPr>
        <w:rPr>
          <w:rFonts w:ascii="游明朝" w:eastAsia="游明朝" w:hAnsi="游明朝"/>
          <w:szCs w:val="21"/>
          <w:lang w:eastAsia="ja-JP"/>
        </w:rPr>
      </w:pPr>
    </w:p>
    <w:p w14:paraId="71C98402" w14:textId="77777777" w:rsidR="00A805B1" w:rsidRDefault="00A805B1" w:rsidP="00DE085B">
      <w:pPr>
        <w:rPr>
          <w:rFonts w:ascii="游明朝" w:eastAsia="游明朝" w:hAnsi="游明朝" w:hint="eastAsia"/>
          <w:szCs w:val="21"/>
          <w:lang w:eastAsia="ja-JP"/>
        </w:rPr>
      </w:pPr>
    </w:p>
    <w:p w14:paraId="69A77255" w14:textId="5C618853" w:rsidR="00DE085B" w:rsidRDefault="00A805B1" w:rsidP="00DE085B">
      <w:pPr>
        <w:rPr>
          <w:rFonts w:ascii="游明朝" w:eastAsia="游明朝" w:hAnsi="游明朝"/>
          <w:szCs w:val="21"/>
          <w:lang w:eastAsia="ja-JP"/>
        </w:rPr>
      </w:pPr>
      <w:r>
        <w:rPr>
          <w:rFonts w:ascii="游明朝" w:eastAsia="游明朝" w:hAnsi="游明朝" w:hint="eastAsia"/>
          <w:szCs w:val="21"/>
          <w:lang w:eastAsia="ja-JP"/>
        </w:rPr>
        <w:t>第４３回とまこまいマラソン大会実行委員会</w:t>
      </w:r>
    </w:p>
    <w:p w14:paraId="35E9724F" w14:textId="03E3F1C7" w:rsidR="00A805B1" w:rsidRPr="00DE085B" w:rsidRDefault="00A805B1" w:rsidP="00DE085B">
      <w:pPr>
        <w:rPr>
          <w:rFonts w:ascii="游明朝" w:eastAsia="游明朝" w:hAnsi="游明朝" w:hint="eastAsia"/>
          <w:szCs w:val="21"/>
          <w:lang w:eastAsia="ja-JP"/>
        </w:rPr>
      </w:pPr>
      <w:r>
        <w:rPr>
          <w:rFonts w:ascii="游明朝" w:eastAsia="游明朝" w:hAnsi="游明朝" w:hint="eastAsia"/>
          <w:szCs w:val="21"/>
          <w:lang w:eastAsia="ja-JP"/>
        </w:rPr>
        <w:t>実行委員長　　本　間　貞　樹　　　様</w:t>
      </w:r>
    </w:p>
    <w:p w14:paraId="72D3095A" w14:textId="77777777" w:rsidR="00DE085B" w:rsidRPr="00DE085B" w:rsidRDefault="00DE085B" w:rsidP="00A805B1">
      <w:pPr>
        <w:ind w:left="5250" w:hangingChars="2500" w:hanging="5250"/>
        <w:rPr>
          <w:rFonts w:ascii="游明朝" w:eastAsia="游明朝" w:hAnsi="游明朝"/>
          <w:szCs w:val="21"/>
        </w:rPr>
      </w:pPr>
      <w:r w:rsidRPr="00DE085B">
        <w:rPr>
          <w:rFonts w:ascii="游明朝" w:eastAsia="游明朝" w:hAnsi="游明朝"/>
          <w:szCs w:val="21"/>
        </w:rPr>
        <w:br/>
      </w:r>
      <w:proofErr w:type="spellStart"/>
      <w:r w:rsidRPr="00DE085B">
        <w:rPr>
          <w:rFonts w:ascii="游明朝" w:eastAsia="游明朝" w:hAnsi="游明朝"/>
          <w:szCs w:val="21"/>
        </w:rPr>
        <w:t>令和</w:t>
      </w:r>
      <w:proofErr w:type="spellEnd"/>
      <w:r w:rsidRPr="00DE085B">
        <w:rPr>
          <w:rFonts w:ascii="游明朝" w:eastAsia="游明朝" w:hAnsi="游明朝"/>
          <w:szCs w:val="21"/>
        </w:rPr>
        <w:t xml:space="preserve">　　　年　　　月　　　日</w:t>
      </w:r>
    </w:p>
    <w:p w14:paraId="251ABBFB" w14:textId="77777777" w:rsidR="00DE085B" w:rsidRPr="00DE085B" w:rsidRDefault="00DE085B" w:rsidP="00A805B1">
      <w:pPr>
        <w:ind w:left="5250" w:hangingChars="2500" w:hanging="5250"/>
        <w:rPr>
          <w:rFonts w:ascii="游明朝" w:eastAsia="游明朝" w:hAnsi="游明朝"/>
          <w:szCs w:val="21"/>
        </w:rPr>
      </w:pPr>
      <w:r w:rsidRPr="00DE085B">
        <w:rPr>
          <w:rFonts w:ascii="游明朝" w:eastAsia="游明朝" w:hAnsi="游明朝"/>
          <w:szCs w:val="21"/>
        </w:rPr>
        <w:br/>
      </w:r>
      <w:proofErr w:type="spellStart"/>
      <w:r w:rsidRPr="00DE085B">
        <w:rPr>
          <w:rFonts w:ascii="游明朝" w:eastAsia="游明朝" w:hAnsi="游明朝"/>
          <w:szCs w:val="21"/>
        </w:rPr>
        <w:t>住所</w:t>
      </w:r>
      <w:proofErr w:type="spellEnd"/>
      <w:r w:rsidRPr="00DE085B">
        <w:rPr>
          <w:rFonts w:ascii="游明朝" w:eastAsia="游明朝" w:hAnsi="游明朝"/>
          <w:szCs w:val="21"/>
        </w:rPr>
        <w:t>：</w:t>
      </w:r>
      <w:r w:rsidRPr="00DE085B">
        <w:rPr>
          <w:rFonts w:ascii="游明朝" w:eastAsia="游明朝" w:hAnsi="游明朝"/>
          <w:szCs w:val="21"/>
        </w:rPr>
        <w:br/>
      </w:r>
      <w:r w:rsidRPr="00DE085B">
        <w:rPr>
          <w:rFonts w:ascii="游明朝" w:eastAsia="游明朝" w:hAnsi="游明朝"/>
          <w:szCs w:val="21"/>
        </w:rPr>
        <w:br/>
      </w:r>
      <w:proofErr w:type="spellStart"/>
      <w:r w:rsidRPr="00DE085B">
        <w:rPr>
          <w:rFonts w:ascii="游明朝" w:eastAsia="游明朝" w:hAnsi="游明朝"/>
          <w:szCs w:val="21"/>
        </w:rPr>
        <w:t>店舗名</w:t>
      </w:r>
      <w:proofErr w:type="spellEnd"/>
      <w:r w:rsidRPr="00DE085B">
        <w:rPr>
          <w:rFonts w:ascii="游明朝" w:eastAsia="游明朝" w:hAnsi="游明朝"/>
          <w:szCs w:val="21"/>
        </w:rPr>
        <w:t>：</w:t>
      </w:r>
      <w:r w:rsidRPr="00DE085B">
        <w:rPr>
          <w:rFonts w:ascii="游明朝" w:eastAsia="游明朝" w:hAnsi="游明朝"/>
          <w:szCs w:val="21"/>
        </w:rPr>
        <w:br/>
      </w:r>
      <w:r w:rsidRPr="00DE085B">
        <w:rPr>
          <w:rFonts w:ascii="游明朝" w:eastAsia="游明朝" w:hAnsi="游明朝"/>
          <w:szCs w:val="21"/>
        </w:rPr>
        <w:br/>
      </w:r>
      <w:proofErr w:type="spellStart"/>
      <w:r w:rsidRPr="00DE085B">
        <w:rPr>
          <w:rFonts w:ascii="游明朝" w:eastAsia="游明朝" w:hAnsi="游明朝"/>
          <w:szCs w:val="21"/>
        </w:rPr>
        <w:t>代表者名</w:t>
      </w:r>
      <w:proofErr w:type="spellEnd"/>
      <w:r w:rsidRPr="00DE085B">
        <w:rPr>
          <w:rFonts w:ascii="游明朝" w:eastAsia="游明朝" w:hAnsi="游明朝"/>
          <w:szCs w:val="21"/>
        </w:rPr>
        <w:t>：　　　　　　　　　　　　　　　　㊞</w:t>
      </w:r>
    </w:p>
    <w:p w14:paraId="1AB287F3" w14:textId="77777777" w:rsidR="00DE085B" w:rsidRPr="00DE085B" w:rsidRDefault="00DE085B">
      <w:pPr>
        <w:rPr>
          <w:rFonts w:ascii="游明朝" w:eastAsia="游明朝" w:hAnsi="游明朝"/>
          <w:szCs w:val="21"/>
        </w:rPr>
      </w:pPr>
    </w:p>
    <w:sectPr w:rsidR="00DE085B" w:rsidRPr="00DE085B" w:rsidSect="002259A2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6169178">
    <w:abstractNumId w:val="8"/>
  </w:num>
  <w:num w:numId="2" w16cid:durableId="316616115">
    <w:abstractNumId w:val="6"/>
  </w:num>
  <w:num w:numId="3" w16cid:durableId="2032222304">
    <w:abstractNumId w:val="5"/>
  </w:num>
  <w:num w:numId="4" w16cid:durableId="1882595556">
    <w:abstractNumId w:val="4"/>
  </w:num>
  <w:num w:numId="5" w16cid:durableId="1467776539">
    <w:abstractNumId w:val="7"/>
  </w:num>
  <w:num w:numId="6" w16cid:durableId="1750612966">
    <w:abstractNumId w:val="3"/>
  </w:num>
  <w:num w:numId="7" w16cid:durableId="1041246814">
    <w:abstractNumId w:val="2"/>
  </w:num>
  <w:num w:numId="8" w16cid:durableId="82387164">
    <w:abstractNumId w:val="1"/>
  </w:num>
  <w:num w:numId="9" w16cid:durableId="822623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59A2"/>
    <w:rsid w:val="0029639D"/>
    <w:rsid w:val="00326F90"/>
    <w:rsid w:val="00673494"/>
    <w:rsid w:val="00731DA5"/>
    <w:rsid w:val="00A805B1"/>
    <w:rsid w:val="00AA1D8D"/>
    <w:rsid w:val="00B47730"/>
    <w:rsid w:val="00CB0664"/>
    <w:rsid w:val="00DE085B"/>
    <w:rsid w:val="00FA04B3"/>
    <w:rsid w:val="00FC693F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D63BB3"/>
  <w14:defaultImageDpi w14:val="300"/>
  <w15:docId w15:val="{3CBECEEB-E728-6546-ACE5-7E45526F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ゴシック" w:eastAsia="ＭＳ ゴシック" w:hAnsi="ＭＳ ゴシック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77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山田</cp:lastModifiedBy>
  <cp:revision>4</cp:revision>
  <cp:lastPrinted>2026-05-20T00:52:00Z</cp:lastPrinted>
  <dcterms:created xsi:type="dcterms:W3CDTF">2013-12-23T23:15:00Z</dcterms:created>
  <dcterms:modified xsi:type="dcterms:W3CDTF">2026-05-20T02:53:00Z</dcterms:modified>
  <cp:category/>
</cp:coreProperties>
</file>